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5-</w:t>
      </w:r>
      <w:r>
        <w:rPr>
          <w:rFonts w:ascii="Times New Roman" w:eastAsia="Times New Roman" w:hAnsi="Times New Roman" w:cs="Times New Roman"/>
        </w:rPr>
        <w:t>319</w:t>
      </w:r>
      <w:r>
        <w:rPr>
          <w:rFonts w:ascii="Times New Roman" w:eastAsia="Times New Roman" w:hAnsi="Times New Roman" w:cs="Times New Roman"/>
        </w:rPr>
        <w:t>-200</w:t>
      </w:r>
      <w:r>
        <w:rPr>
          <w:rFonts w:ascii="Times New Roman" w:eastAsia="Times New Roman" w:hAnsi="Times New Roman" w:cs="Times New Roman"/>
        </w:rPr>
        <w:t>3</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rPr>
          <w:sz w:val="28"/>
          <w:szCs w:val="28"/>
        </w:rPr>
      </w:pPr>
    </w:p>
    <w:p>
      <w:pPr>
        <w:tabs>
          <w:tab w:val="left" w:pos="4905"/>
          <w:tab w:val="left" w:pos="6521"/>
        </w:tabs>
        <w:spacing w:before="0" w:after="0"/>
        <w:rPr>
          <w:sz w:val="28"/>
          <w:szCs w:val="28"/>
        </w:rPr>
      </w:pPr>
      <w:r>
        <w:rPr>
          <w:rFonts w:ascii="Times New Roman" w:eastAsia="Times New Roman" w:hAnsi="Times New Roman" w:cs="Times New Roman"/>
          <w:sz w:val="28"/>
          <w:szCs w:val="28"/>
        </w:rPr>
        <w:t xml:space="preserve">28 апреля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Мансийского автономного округа – Югры </w:t>
      </w:r>
      <w:r>
        <w:rPr>
          <w:rFonts w:ascii="Times New Roman" w:eastAsia="Times New Roman" w:hAnsi="Times New Roman" w:cs="Times New Roman"/>
          <w:sz w:val="28"/>
          <w:szCs w:val="28"/>
        </w:rPr>
        <w:t>Агзямова Р.В.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-н, дом 30),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567"/>
        <w:jc w:val="both"/>
        <w:rPr>
          <w:sz w:val="28"/>
          <w:szCs w:val="28"/>
        </w:rPr>
      </w:pPr>
      <w:r>
        <w:rPr>
          <w:rFonts w:ascii="Times New Roman" w:eastAsia="Times New Roman" w:hAnsi="Times New Roman" w:cs="Times New Roman"/>
          <w:sz w:val="28"/>
          <w:szCs w:val="28"/>
        </w:rPr>
        <w:t>Прокофьева Евгения Владимировича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40rplc-7"/>
          <w:rFonts w:ascii="Times New Roman" w:eastAsia="Times New Roman" w:hAnsi="Times New Roman" w:cs="Times New Roman"/>
          <w:sz w:val="28"/>
          <w:szCs w:val="28"/>
        </w:rPr>
        <w:t>...</w:t>
      </w:r>
      <w:r>
        <w:rPr>
          <w:rStyle w:val="cat-PassportDatagrp-23rplc-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являющегося индивидуальным предпринимателем, </w:t>
      </w:r>
      <w:r>
        <w:rPr>
          <w:rFonts w:ascii="Times New Roman" w:eastAsia="Times New Roman" w:hAnsi="Times New Roman" w:cs="Times New Roman"/>
          <w:sz w:val="28"/>
          <w:szCs w:val="28"/>
        </w:rPr>
        <w:t>з</w:t>
      </w:r>
      <w:r>
        <w:rPr>
          <w:rFonts w:ascii="Times New Roman" w:eastAsia="Times New Roman" w:hAnsi="Times New Roman" w:cs="Times New Roman"/>
          <w:sz w:val="28"/>
          <w:szCs w:val="28"/>
        </w:rPr>
        <w:t xml:space="preserve">арегистрированного по адресу: </w:t>
      </w:r>
      <w:r>
        <w:rPr>
          <w:rStyle w:val="cat-UserDefinedgrp-41rplc-9"/>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проживающего по адресу: </w:t>
      </w:r>
      <w:r>
        <w:rPr>
          <w:rStyle w:val="cat-UserDefinedgrp-42rplc-1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assportDatagrp-24rplc-13"/>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Style w:val="cat-UserDefinedgrp-43rplc-14"/>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ч.1 ст. 12.26 Кодекса Российской Федерации об административных правонарушениях,</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Прокофьев Е.В.</w:t>
      </w:r>
      <w:r>
        <w:rPr>
          <w:rFonts w:ascii="Times New Roman" w:eastAsia="Times New Roman" w:hAnsi="Times New Roman" w:cs="Times New Roman"/>
          <w:sz w:val="28"/>
          <w:szCs w:val="28"/>
        </w:rPr>
        <w:t xml:space="preserve">, водитель транспортного средства, </w:t>
      </w: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адресу: ХМАО-Югра,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Нефтеюганск, </w:t>
      </w:r>
      <w:r>
        <w:rPr>
          <w:rFonts w:ascii="Times New Roman" w:eastAsia="Times New Roman" w:hAnsi="Times New Roman" w:cs="Times New Roman"/>
          <w:sz w:val="28"/>
          <w:szCs w:val="28"/>
        </w:rPr>
        <w:t>ул.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Кедровая, стр. 50а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выполнил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8"/>
          <w:szCs w:val="28"/>
        </w:rPr>
        <w:t xml:space="preserve"> при этом его </w:t>
      </w:r>
      <w:r>
        <w:rPr>
          <w:rFonts w:ascii="Times New Roman" w:eastAsia="Times New Roman" w:hAnsi="Times New Roman" w:cs="Times New Roman"/>
          <w:sz w:val="28"/>
          <w:szCs w:val="28"/>
        </w:rPr>
        <w:t>действия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 Управлял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Шевроле Клан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0rplc-1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23.03.2026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53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адресу: </w:t>
      </w:r>
      <w:r>
        <w:rPr>
          <w:rFonts w:ascii="Times New Roman" w:eastAsia="Times New Roman" w:hAnsi="Times New Roman" w:cs="Times New Roman"/>
          <w:sz w:val="28"/>
          <w:szCs w:val="28"/>
        </w:rPr>
        <w:t>г. Нефтеюганск, ул. Кедровая, стр. 50а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признаками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езкое изменение окраски кожных покровов лица, </w:t>
      </w:r>
      <w:r>
        <w:rPr>
          <w:rFonts w:ascii="Times New Roman" w:eastAsia="Times New Roman" w:hAnsi="Times New Roman" w:cs="Times New Roman"/>
          <w:sz w:val="28"/>
          <w:szCs w:val="28"/>
        </w:rPr>
        <w:t>поведение, не соответствующее обстановке</w:t>
      </w:r>
      <w:r>
        <w:rPr>
          <w:rFonts w:ascii="Times New Roman" w:eastAsia="Times New Roman" w:hAnsi="Times New Roman" w:cs="Times New Roman"/>
          <w:sz w:val="28"/>
          <w:szCs w:val="28"/>
        </w:rPr>
        <w:t>. Своими действиями нарушил требования п. 2.3.2 Правил дорожного движения Российской Федерации, утвержденных постановлением Правительства Российской Федерации от 23.</w:t>
      </w:r>
      <w:r>
        <w:rPr>
          <w:rFonts w:ascii="Times New Roman" w:eastAsia="Times New Roman" w:hAnsi="Times New Roman" w:cs="Times New Roman"/>
          <w:sz w:val="28"/>
          <w:szCs w:val="28"/>
        </w:rPr>
        <w:t xml:space="preserve">10.1993 № 1090. </w:t>
      </w:r>
    </w:p>
    <w:p>
      <w:pPr>
        <w:widowControl w:val="0"/>
        <w:spacing w:before="0" w:after="0"/>
        <w:ind w:firstLine="567"/>
        <w:jc w:val="both"/>
        <w:rPr>
          <w:sz w:val="28"/>
          <w:szCs w:val="28"/>
        </w:rPr>
      </w:pPr>
      <w:r>
        <w:rPr>
          <w:rFonts w:ascii="Times New Roman" w:eastAsia="Times New Roman" w:hAnsi="Times New Roman" w:cs="Times New Roman"/>
          <w:sz w:val="28"/>
          <w:szCs w:val="28"/>
        </w:rPr>
        <w:t>В судебно</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заседани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Прокофьев Е.В.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событие правонарушения и вину в совершении административного правонарушения признал.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Пояснил, что не согласен был ехать на медицинское освидетельствование в г. Сургут, хотел пройти в г. Нефтеюганске.</w:t>
      </w:r>
    </w:p>
    <w:p>
      <w:pPr>
        <w:widowControl w:val="0"/>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выслушав Прокофьева Е.В.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исследовав материалы дела, считает, что вина </w:t>
      </w:r>
      <w:r>
        <w:rPr>
          <w:rFonts w:ascii="Times New Roman" w:eastAsia="Times New Roman" w:hAnsi="Times New Roman" w:cs="Times New Roman"/>
          <w:sz w:val="28"/>
          <w:szCs w:val="28"/>
        </w:rPr>
        <w:t>Прокофьева Е.В.</w:t>
      </w:r>
      <w:r>
        <w:rPr>
          <w:rFonts w:ascii="Times New Roman" w:eastAsia="Times New Roman" w:hAnsi="Times New Roman" w:cs="Times New Roman"/>
          <w:sz w:val="28"/>
          <w:szCs w:val="28"/>
        </w:rPr>
        <w:t xml:space="preserve"> в совершении правонарушения полностью доказана и подтверждается следующими доказательствами</w:t>
      </w:r>
      <w:r>
        <w:rPr>
          <w:rFonts w:ascii="Arial" w:eastAsia="Arial" w:hAnsi="Arial" w:cs="Arial"/>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86 ХМ </w:t>
      </w:r>
      <w:r>
        <w:rPr>
          <w:rStyle w:val="cat-UserDefinedgrp-31rplc-2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23.03.2026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Прокофьев</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Е.В. </w:t>
      </w:r>
      <w:r>
        <w:rPr>
          <w:rFonts w:ascii="Times New Roman" w:eastAsia="Times New Roman" w:hAnsi="Times New Roman" w:cs="Times New Roman"/>
          <w:sz w:val="28"/>
          <w:szCs w:val="28"/>
        </w:rPr>
        <w:t xml:space="preserve">при составлении протокола были разъяснены процессуальные права и обязанности, предусмотренные ст. 25.1 КоАП РФ, </w:t>
      </w:r>
      <w:r>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 xml:space="preserve">также </w:t>
      </w:r>
      <w:r>
        <w:rPr>
          <w:rFonts w:ascii="Times New Roman" w:eastAsia="Times New Roman" w:hAnsi="Times New Roman" w:cs="Times New Roman"/>
          <w:sz w:val="28"/>
          <w:szCs w:val="28"/>
        </w:rPr>
        <w:t xml:space="preserve">положения ст. 51 Конституции РФ, о чем в протоколе </w:t>
      </w:r>
      <w:r>
        <w:rPr>
          <w:rFonts w:ascii="Times New Roman" w:eastAsia="Times New Roman" w:hAnsi="Times New Roman" w:cs="Times New Roman"/>
          <w:sz w:val="28"/>
          <w:szCs w:val="28"/>
        </w:rPr>
        <w:t>Прокофьев Е.В.</w:t>
      </w:r>
      <w:r>
        <w:rPr>
          <w:rFonts w:ascii="Times New Roman" w:eastAsia="Times New Roman" w:hAnsi="Times New Roman" w:cs="Times New Roman"/>
          <w:sz w:val="28"/>
          <w:szCs w:val="28"/>
        </w:rPr>
        <w:t xml:space="preserve"> расписался, копия вручена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Из протокола следует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Прокофьев </w:t>
      </w:r>
      <w:r>
        <w:rPr>
          <w:rFonts w:ascii="Times New Roman" w:eastAsia="Times New Roman" w:hAnsi="Times New Roman" w:cs="Times New Roman"/>
          <w:sz w:val="28"/>
          <w:szCs w:val="28"/>
        </w:rPr>
        <w:t xml:space="preserve">Е.В., водитель транспортного средства, 23.03.2026 в 23:34 по адресу: ХМАО-Югра, г. Нефтеюганск, ул. Кедровая, стр. 50а, не выполнил законного требования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Управлял т/с Шевроле Клан, </w:t>
      </w:r>
      <w:r>
        <w:rPr>
          <w:rStyle w:val="cat-CarNumbergrp-30rplc-3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23.03.2026 в 22:53, по адресу: г. Нефтеюганск, ул. Кедровая, стр. 50а, с признаками опьянения: резкое изменение окраски кожных покровов лица, поведение, не соответствующее обстановке. Своими действиями нарушил требования п. 2.3.2 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протоколом об отстранении от управления транспортным средством 86 </w:t>
      </w:r>
      <w:r>
        <w:rPr>
          <w:rFonts w:ascii="Times New Roman" w:eastAsia="Times New Roman" w:hAnsi="Times New Roman" w:cs="Times New Roman"/>
          <w:sz w:val="28"/>
          <w:szCs w:val="28"/>
        </w:rPr>
        <w:t>ПК №</w:t>
      </w:r>
      <w:r>
        <w:rPr>
          <w:rStyle w:val="cat-UserDefinedgrp-44rplc-4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23.03.2026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Прокофьев Е.В.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23.03.</w:t>
      </w:r>
      <w:r>
        <w:rPr>
          <w:rFonts w:ascii="Times New Roman" w:eastAsia="Times New Roman" w:hAnsi="Times New Roman" w:cs="Times New Roman"/>
          <w:sz w:val="28"/>
          <w:szCs w:val="28"/>
        </w:rPr>
        <w:t xml:space="preserve">2026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 xml:space="preserve"> был отстранен от управления транспортным средством </w:t>
      </w:r>
      <w:r>
        <w:rPr>
          <w:rFonts w:ascii="Times New Roman" w:eastAsia="Times New Roman" w:hAnsi="Times New Roman" w:cs="Times New Roman"/>
          <w:sz w:val="28"/>
          <w:szCs w:val="28"/>
        </w:rPr>
        <w:t xml:space="preserve">Шевроле Клан, </w:t>
      </w:r>
      <w:r>
        <w:rPr>
          <w:rStyle w:val="cat-CarNumbergrp-30rplc-4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которым управлял, в связи</w:t>
      </w:r>
      <w:r>
        <w:rPr>
          <w:rFonts w:ascii="Times New Roman" w:eastAsia="Times New Roman" w:hAnsi="Times New Roman" w:cs="Times New Roman"/>
          <w:sz w:val="28"/>
          <w:szCs w:val="28"/>
        </w:rPr>
        <w:t xml:space="preserve"> с наличием признаков опьянения</w:t>
      </w:r>
      <w:r>
        <w:rPr>
          <w:rFonts w:ascii="Times New Roman" w:eastAsia="Times New Roman" w:hAnsi="Times New Roman" w:cs="Times New Roman"/>
          <w:sz w:val="28"/>
          <w:szCs w:val="28"/>
        </w:rPr>
        <w:t xml:space="preserve">, протокол подписан </w:t>
      </w:r>
      <w:r>
        <w:rPr>
          <w:rFonts w:ascii="Times New Roman" w:eastAsia="Times New Roman" w:hAnsi="Times New Roman" w:cs="Times New Roman"/>
          <w:sz w:val="28"/>
          <w:szCs w:val="28"/>
        </w:rPr>
        <w:t>Прокофьевым Е.В.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копия получена. Данный протокол был составлен при совершении процессуальных действий с применением видеозаписи;</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актом освидетельствования на состояние алкогольного опьянения 86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w:t>
      </w:r>
      <w:r>
        <w:rPr>
          <w:rStyle w:val="cat-UserDefinedgrp-45rplc-5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23.03</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Прокофьев Е.В.</w:t>
      </w:r>
      <w:r>
        <w:rPr>
          <w:rFonts w:ascii="Times New Roman" w:eastAsia="Times New Roman" w:hAnsi="Times New Roman" w:cs="Times New Roman"/>
          <w:sz w:val="28"/>
          <w:szCs w:val="28"/>
        </w:rPr>
        <w:t xml:space="preserve"> при наличии у него </w:t>
      </w:r>
      <w:r>
        <w:rPr>
          <w:rFonts w:ascii="Times New Roman" w:eastAsia="Times New Roman" w:hAnsi="Times New Roman" w:cs="Times New Roman"/>
          <w:sz w:val="28"/>
          <w:szCs w:val="28"/>
        </w:rPr>
        <w:t xml:space="preserve">признаков алкогольного опьянения: </w:t>
      </w:r>
      <w:r>
        <w:rPr>
          <w:rFonts w:ascii="Times New Roman" w:eastAsia="Times New Roman" w:hAnsi="Times New Roman" w:cs="Times New Roman"/>
          <w:sz w:val="28"/>
          <w:szCs w:val="28"/>
        </w:rPr>
        <w:t>резкое изменение кожных покровов лица, поведение, не соответствующее обстановке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месте был освидетельствован на состояние алкогольного опьянения прибором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Алкотектор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PRO</w:t>
      </w:r>
      <w:r>
        <w:rPr>
          <w:rFonts w:ascii="Times New Roman" w:eastAsia="Times New Roman" w:hAnsi="Times New Roman" w:cs="Times New Roman"/>
          <w:sz w:val="28"/>
          <w:szCs w:val="28"/>
        </w:rPr>
        <w:t xml:space="preserve">-100 </w:t>
      </w:r>
      <w:r>
        <w:rPr>
          <w:rFonts w:ascii="Times New Roman" w:eastAsia="Times New Roman" w:hAnsi="Times New Roman" w:cs="Times New Roman"/>
          <w:sz w:val="28"/>
          <w:szCs w:val="28"/>
        </w:rPr>
        <w:t>touch</w:t>
      </w:r>
      <w:r>
        <w:rPr>
          <w:rFonts w:ascii="Times New Roman" w:eastAsia="Times New Roman" w:hAnsi="Times New Roman" w:cs="Times New Roman"/>
          <w:sz w:val="28"/>
          <w:szCs w:val="28"/>
        </w:rPr>
        <w:t xml:space="preserve">-М </w:t>
      </w:r>
      <w:r>
        <w:rPr>
          <w:rFonts w:ascii="Times New Roman" w:eastAsia="Times New Roman" w:hAnsi="Times New Roman" w:cs="Times New Roman"/>
          <w:sz w:val="28"/>
          <w:szCs w:val="28"/>
        </w:rPr>
        <w:t>plus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ходе которого состояние алкогольного опьянения у </w:t>
      </w:r>
      <w:r>
        <w:rPr>
          <w:rFonts w:ascii="Times New Roman" w:eastAsia="Times New Roman" w:hAnsi="Times New Roman" w:cs="Times New Roman"/>
          <w:sz w:val="28"/>
          <w:szCs w:val="28"/>
        </w:rPr>
        <w:t>Прокофьева Е.В.</w:t>
      </w:r>
      <w:r>
        <w:rPr>
          <w:rFonts w:ascii="Times New Roman" w:eastAsia="Times New Roman" w:hAnsi="Times New Roman" w:cs="Times New Roman"/>
          <w:sz w:val="28"/>
          <w:szCs w:val="28"/>
        </w:rPr>
        <w:t xml:space="preserve"> установлено не было, с результатами </w:t>
      </w:r>
      <w:r>
        <w:rPr>
          <w:rFonts w:ascii="Times New Roman" w:eastAsia="Times New Roman" w:hAnsi="Times New Roman" w:cs="Times New Roman"/>
          <w:sz w:val="28"/>
          <w:szCs w:val="28"/>
        </w:rPr>
        <w:t>Прокофьев Е.В.</w:t>
      </w:r>
      <w:r>
        <w:rPr>
          <w:rFonts w:ascii="Times New Roman" w:eastAsia="Times New Roman" w:hAnsi="Times New Roman" w:cs="Times New Roman"/>
          <w:sz w:val="28"/>
          <w:szCs w:val="28"/>
        </w:rPr>
        <w:t xml:space="preserve"> согласился, о чем в акте расписался, данный акт был составлен при совершении процессуальных дей</w:t>
      </w:r>
      <w:r>
        <w:rPr>
          <w:rFonts w:ascii="Times New Roman" w:eastAsia="Times New Roman" w:hAnsi="Times New Roman" w:cs="Times New Roman"/>
          <w:sz w:val="28"/>
          <w:szCs w:val="28"/>
        </w:rPr>
        <w:t>ствий с применением видеозаписи</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бумажным носителем с записью результатов исследования прибором </w:t>
      </w:r>
      <w:r>
        <w:rPr>
          <w:rFonts w:ascii="Times New Roman" w:eastAsia="Times New Roman" w:hAnsi="Times New Roman" w:cs="Times New Roman"/>
          <w:sz w:val="28"/>
          <w:szCs w:val="28"/>
        </w:rPr>
        <w:t>Алкотектор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PRO</w:t>
      </w:r>
      <w:r>
        <w:rPr>
          <w:rFonts w:ascii="Times New Roman" w:eastAsia="Times New Roman" w:hAnsi="Times New Roman" w:cs="Times New Roman"/>
          <w:sz w:val="28"/>
          <w:szCs w:val="28"/>
        </w:rPr>
        <w:t xml:space="preserve">-100 </w:t>
      </w:r>
      <w:r>
        <w:rPr>
          <w:rFonts w:ascii="Times New Roman" w:eastAsia="Times New Roman" w:hAnsi="Times New Roman" w:cs="Times New Roman"/>
          <w:sz w:val="28"/>
          <w:szCs w:val="28"/>
        </w:rPr>
        <w:t>touch</w:t>
      </w:r>
      <w:r>
        <w:rPr>
          <w:rFonts w:ascii="Times New Roman" w:eastAsia="Times New Roman" w:hAnsi="Times New Roman" w:cs="Times New Roman"/>
          <w:sz w:val="28"/>
          <w:szCs w:val="28"/>
        </w:rPr>
        <w:t xml:space="preserve">-М </w:t>
      </w:r>
      <w:r>
        <w:rPr>
          <w:rFonts w:ascii="Times New Roman" w:eastAsia="Times New Roman" w:hAnsi="Times New Roman" w:cs="Times New Roman"/>
          <w:sz w:val="28"/>
          <w:szCs w:val="28"/>
        </w:rPr>
        <w:t>plus</w:t>
      </w:r>
      <w:r>
        <w:rPr>
          <w:rFonts w:ascii="Times New Roman" w:eastAsia="Times New Roman" w:hAnsi="Times New Roman" w:cs="Times New Roman"/>
          <w:sz w:val="28"/>
          <w:szCs w:val="28"/>
        </w:rPr>
        <w:t xml:space="preserve">, заводской номер </w:t>
      </w:r>
      <w:r>
        <w:rPr>
          <w:rFonts w:ascii="Times New Roman" w:eastAsia="Times New Roman" w:hAnsi="Times New Roman" w:cs="Times New Roman"/>
          <w:sz w:val="28"/>
          <w:szCs w:val="28"/>
        </w:rPr>
        <w:t>127524</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мг/л;</w:t>
      </w:r>
    </w:p>
    <w:p>
      <w:pPr>
        <w:widowControl w:val="0"/>
        <w:spacing w:before="0" w:after="0" w:line="322" w:lineRule="atLeast"/>
        <w:ind w:firstLine="567"/>
        <w:jc w:val="both"/>
      </w:pPr>
      <w:r>
        <w:rPr>
          <w:rFonts w:ascii="Times New Roman" w:eastAsia="Times New Roman" w:hAnsi="Times New Roman" w:cs="Times New Roman"/>
          <w:sz w:val="28"/>
          <w:szCs w:val="28"/>
        </w:rPr>
        <w:t xml:space="preserve">- копией свидетельства о поверке прибора Анализатор паров в выдыхаемом воздухе </w:t>
      </w:r>
      <w:r>
        <w:rPr>
          <w:rFonts w:ascii="Times New Roman" w:eastAsia="Times New Roman" w:hAnsi="Times New Roman" w:cs="Times New Roman"/>
          <w:sz w:val="28"/>
          <w:szCs w:val="28"/>
        </w:rPr>
        <w:t>Алкотектор</w:t>
      </w:r>
      <w:r>
        <w:rPr>
          <w:rFonts w:ascii="Times New Roman" w:eastAsia="Times New Roman" w:hAnsi="Times New Roman" w:cs="Times New Roman"/>
          <w:sz w:val="28"/>
          <w:szCs w:val="28"/>
        </w:rPr>
        <w:t xml:space="preserve"> PRO-100 </w:t>
      </w:r>
      <w:r>
        <w:rPr>
          <w:rFonts w:ascii="Times New Roman" w:eastAsia="Times New Roman" w:hAnsi="Times New Roman" w:cs="Times New Roman"/>
          <w:sz w:val="28"/>
          <w:szCs w:val="28"/>
        </w:rPr>
        <w:t>touch</w:t>
      </w:r>
      <w:r>
        <w:rPr>
          <w:rFonts w:ascii="Times New Roman" w:eastAsia="Times New Roman" w:hAnsi="Times New Roman" w:cs="Times New Roman"/>
          <w:sz w:val="28"/>
          <w:szCs w:val="28"/>
        </w:rPr>
        <w:t xml:space="preserve">-М </w:t>
      </w:r>
      <w:r>
        <w:rPr>
          <w:rFonts w:ascii="Times New Roman" w:eastAsia="Times New Roman" w:hAnsi="Times New Roman" w:cs="Times New Roman"/>
          <w:sz w:val="28"/>
          <w:szCs w:val="28"/>
        </w:rPr>
        <w:t>plus</w:t>
      </w:r>
      <w:r>
        <w:rPr>
          <w:rFonts w:ascii="Times New Roman" w:eastAsia="Times New Roman" w:hAnsi="Times New Roman" w:cs="Times New Roman"/>
          <w:sz w:val="28"/>
          <w:szCs w:val="28"/>
        </w:rPr>
        <w:t xml:space="preserve">, заводской номер прибора </w:t>
      </w:r>
      <w:r>
        <w:rPr>
          <w:rFonts w:ascii="Times New Roman" w:eastAsia="Times New Roman" w:hAnsi="Times New Roman" w:cs="Times New Roman"/>
          <w:sz w:val="28"/>
          <w:szCs w:val="28"/>
        </w:rPr>
        <w:t>127524</w:t>
      </w:r>
      <w:r>
        <w:rPr>
          <w:rFonts w:ascii="Times New Roman" w:eastAsia="Times New Roman" w:hAnsi="Times New Roman" w:cs="Times New Roman"/>
          <w:sz w:val="28"/>
          <w:szCs w:val="28"/>
        </w:rPr>
        <w:t xml:space="preserve">, дата поверки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поверка действительна до </w:t>
      </w: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протоколом о направлении на медицинское освидетельствование на состояние опьянения 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 №</w:t>
      </w:r>
      <w:r>
        <w:rPr>
          <w:rStyle w:val="cat-UserDefinedgrp-46rplc-6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Прокофьев Е.В.</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был направлен на медицинское освидетельствование на состояние опьянения. </w:t>
      </w:r>
      <w:r>
        <w:rPr>
          <w:rFonts w:ascii="Times New Roman" w:eastAsia="Times New Roman" w:hAnsi="Times New Roman" w:cs="Times New Roman"/>
          <w:sz w:val="28"/>
          <w:szCs w:val="28"/>
        </w:rPr>
        <w:t xml:space="preserve">Основанием для направления </w:t>
      </w:r>
      <w:r>
        <w:rPr>
          <w:rFonts w:ascii="Times New Roman" w:eastAsia="Times New Roman" w:hAnsi="Times New Roman" w:cs="Times New Roman"/>
          <w:sz w:val="28"/>
          <w:szCs w:val="28"/>
        </w:rPr>
        <w:t>Прокофьева Е.В.</w:t>
      </w:r>
      <w:r>
        <w:rPr>
          <w:rFonts w:ascii="Times New Roman" w:eastAsia="Times New Roman" w:hAnsi="Times New Roman" w:cs="Times New Roman"/>
          <w:sz w:val="28"/>
          <w:szCs w:val="28"/>
        </w:rPr>
        <w:t xml:space="preserve"> на медицинское освидетельствование на состояние опьянение послужило </w:t>
      </w:r>
      <w:r>
        <w:rPr>
          <w:rFonts w:ascii="Times New Roman" w:eastAsia="Times New Roman" w:hAnsi="Times New Roman" w:cs="Times New Roman"/>
          <w:sz w:val="28"/>
          <w:szCs w:val="28"/>
        </w:rPr>
        <w:t xml:space="preserve">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Пройти медицинское освидетельствование </w:t>
      </w:r>
      <w:r>
        <w:rPr>
          <w:rFonts w:ascii="Times New Roman" w:eastAsia="Times New Roman" w:hAnsi="Times New Roman" w:cs="Times New Roman"/>
          <w:sz w:val="28"/>
          <w:szCs w:val="28"/>
        </w:rPr>
        <w:t>Прокофьев Е.В.</w:t>
      </w:r>
      <w:r>
        <w:rPr>
          <w:rFonts w:ascii="Times New Roman" w:eastAsia="Times New Roman" w:hAnsi="Times New Roman" w:cs="Times New Roman"/>
          <w:sz w:val="28"/>
          <w:szCs w:val="28"/>
        </w:rPr>
        <w:t xml:space="preserve"> отказался, о чем имеется его собственноручная запись и подпись в протоколе, копия получена, данный протокол был составлен при совершении процессуальных действий с применением видеозаписи;</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 протоколом</w:t>
      </w:r>
      <w:r>
        <w:rPr>
          <w:rFonts w:ascii="Times New Roman" w:eastAsia="Times New Roman" w:hAnsi="Times New Roman" w:cs="Times New Roman"/>
          <w:sz w:val="28"/>
          <w:szCs w:val="28"/>
        </w:rPr>
        <w:t xml:space="preserve"> о задержании транспортного средства</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рапортом</w:t>
      </w:r>
      <w:r>
        <w:rPr>
          <w:rFonts w:ascii="Times New Roman" w:eastAsia="Times New Roman" w:hAnsi="Times New Roman" w:cs="Times New Roman"/>
          <w:sz w:val="28"/>
          <w:szCs w:val="28"/>
        </w:rPr>
        <w:t xml:space="preserve"> ст.</w:t>
      </w:r>
      <w:r>
        <w:rPr>
          <w:rFonts w:ascii="Times New Roman" w:eastAsia="Times New Roman" w:hAnsi="Times New Roman" w:cs="Times New Roman"/>
          <w:sz w:val="28"/>
          <w:szCs w:val="28"/>
        </w:rPr>
        <w:t xml:space="preserve"> инспектора ДПС ОВ ДПС Госавтоинспекции ОМВД России по г. Нефтеюганску </w:t>
      </w:r>
      <w:r>
        <w:rPr>
          <w:rFonts w:ascii="Times New Roman" w:eastAsia="Times New Roman" w:hAnsi="Times New Roman" w:cs="Times New Roman"/>
          <w:sz w:val="28"/>
          <w:szCs w:val="28"/>
        </w:rPr>
        <w:t>Халилова М.Т.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котором изложены обстоятельства выявленного правонарушения;</w:t>
      </w:r>
    </w:p>
    <w:p>
      <w:pPr>
        <w:widowControl w:val="0"/>
        <w:spacing w:before="0" w:after="0"/>
        <w:ind w:firstLine="567"/>
        <w:jc w:val="both"/>
        <w:rPr>
          <w:sz w:val="28"/>
          <w:szCs w:val="28"/>
        </w:rPr>
      </w:pPr>
      <w:r>
        <w:rPr>
          <w:rFonts w:ascii="Times New Roman" w:eastAsia="Times New Roman" w:hAnsi="Times New Roman" w:cs="Times New Roman"/>
          <w:sz w:val="28"/>
          <w:szCs w:val="28"/>
        </w:rPr>
        <w:t>- карточкой операции с ВУ</w:t>
      </w:r>
      <w:r>
        <w:rPr>
          <w:rFonts w:ascii="Times New Roman" w:eastAsia="Times New Roman" w:hAnsi="Times New Roman" w:cs="Times New Roman"/>
          <w:sz w:val="28"/>
          <w:szCs w:val="28"/>
        </w:rPr>
        <w:t xml:space="preserve"> в отношении </w:t>
      </w:r>
      <w:r>
        <w:rPr>
          <w:rFonts w:ascii="Times New Roman" w:eastAsia="Times New Roman" w:hAnsi="Times New Roman" w:cs="Times New Roman"/>
          <w:sz w:val="28"/>
          <w:szCs w:val="28"/>
        </w:rPr>
        <w:t>Прокофьева Е.В.</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сведениями ИАЗ </w:t>
      </w:r>
      <w:r>
        <w:rPr>
          <w:rStyle w:val="cat-ExternalSystemDefinedgrp-39rplc-7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ОМВД по гор. Нефтеюганску;</w:t>
      </w:r>
    </w:p>
    <w:p>
      <w:pPr>
        <w:spacing w:before="0" w:after="0"/>
        <w:ind w:firstLine="567"/>
        <w:jc w:val="both"/>
        <w:rPr>
          <w:sz w:val="28"/>
          <w:szCs w:val="28"/>
        </w:rPr>
      </w:pPr>
      <w:r>
        <w:rPr>
          <w:rFonts w:ascii="Times New Roman" w:eastAsia="Times New Roman" w:hAnsi="Times New Roman" w:cs="Times New Roman"/>
          <w:sz w:val="28"/>
          <w:szCs w:val="28"/>
        </w:rPr>
        <w:t>- сведениями об отсутствии судимостей по ст. 264 и ст. 264.1 УК РФ</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видеозаписью, которая </w:t>
      </w:r>
      <w:r>
        <w:rPr>
          <w:rFonts w:ascii="Times New Roman" w:eastAsia="Times New Roman" w:hAnsi="Times New Roman" w:cs="Times New Roman"/>
          <w:sz w:val="28"/>
          <w:szCs w:val="28"/>
        </w:rPr>
        <w:t xml:space="preserve">в полном объеме подтверждает соблюдение порядка совершения процессуальных действий по отстранению от управления транспортным средством, по составлению акта освидетельствования на состояние алкогольного опьянения, направлению на медицинское освидетельствование на состояние опьянения </w:t>
      </w:r>
      <w:r>
        <w:rPr>
          <w:rFonts w:ascii="Times New Roman" w:eastAsia="Times New Roman" w:hAnsi="Times New Roman" w:cs="Times New Roman"/>
          <w:sz w:val="28"/>
          <w:szCs w:val="28"/>
        </w:rPr>
        <w:t>Прокофьева Е.В.</w:t>
      </w:r>
    </w:p>
    <w:p>
      <w:pPr>
        <w:spacing w:before="0" w:after="0"/>
        <w:ind w:firstLine="540"/>
        <w:jc w:val="both"/>
        <w:rPr>
          <w:sz w:val="28"/>
          <w:szCs w:val="28"/>
        </w:rPr>
      </w:pPr>
      <w:r>
        <w:rPr>
          <w:rFonts w:ascii="Times New Roman" w:eastAsia="Times New Roman" w:hAnsi="Times New Roman" w:cs="Times New Roman"/>
          <w:sz w:val="28"/>
          <w:szCs w:val="28"/>
        </w:rPr>
        <w:t>Имеющиеся в материалах дела доказательства непротиворечивы, последовательны, соответствуют критерию допустимости,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собраны в строгом соответствии с законом.</w:t>
      </w:r>
      <w:r>
        <w:rPr>
          <w:rFonts w:ascii="Times New Roman" w:eastAsia="Times New Roman" w:hAnsi="Times New Roman" w:cs="Times New Roman"/>
          <w:sz w:val="28"/>
          <w:szCs w:val="28"/>
        </w:rPr>
        <w:t xml:space="preserve"> Существенных недостатков, влекущих невозможность использования в качестве доказательств, материалы дела не содержат.</w:t>
      </w:r>
    </w:p>
    <w:p>
      <w:pPr>
        <w:tabs>
          <w:tab w:val="left" w:pos="567"/>
        </w:tabs>
        <w:spacing w:before="0" w:after="0"/>
        <w:ind w:left="360" w:hanging="360"/>
        <w:jc w:val="both"/>
        <w:rPr>
          <w:sz w:val="28"/>
          <w:szCs w:val="28"/>
        </w:rPr>
      </w:pPr>
      <w:r>
        <w:rPr>
          <w:sz w:val="28"/>
          <w:szCs w:val="28"/>
        </w:rPr>
        <w:tab/>
      </w:r>
      <w:r>
        <w:rPr>
          <w:sz w:val="28"/>
          <w:szCs w:val="28"/>
        </w:rPr>
        <w:tab/>
      </w:r>
      <w:r>
        <w:rPr>
          <w:rFonts w:ascii="Times New Roman" w:eastAsia="Times New Roman" w:hAnsi="Times New Roman" w:cs="Times New Roman"/>
          <w:sz w:val="28"/>
          <w:szCs w:val="28"/>
        </w:rPr>
        <w:t>Пункт 2.3.2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 Сотрудники полиции в соответствии со ст. 13 Закона «О полиции» имеют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pPr>
        <w:spacing w:before="0" w:after="0"/>
        <w:ind w:firstLine="540"/>
        <w:jc w:val="both"/>
        <w:rPr>
          <w:sz w:val="28"/>
          <w:szCs w:val="28"/>
        </w:rPr>
      </w:pPr>
      <w:r>
        <w:rPr>
          <w:rFonts w:ascii="Times New Roman" w:eastAsia="Times New Roman" w:hAnsi="Times New Roman" w:cs="Times New Roman"/>
          <w:sz w:val="28"/>
          <w:szCs w:val="28"/>
        </w:rPr>
        <w:t xml:space="preserve">В соответствии с пунктом 11 </w:t>
      </w:r>
      <w:r>
        <w:rPr>
          <w:rFonts w:ascii="Times New Roman" w:eastAsia="Times New Roman" w:hAnsi="Times New Roman" w:cs="Times New Roman"/>
          <w:sz w:val="28"/>
          <w:szCs w:val="28"/>
        </w:rPr>
        <w:t>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rFonts w:ascii="Times New Roman" w:eastAsia="Times New Roman" w:hAnsi="Times New Roman" w:cs="Times New Roman"/>
          <w:sz w:val="28"/>
          <w:szCs w:val="28"/>
        </w:rPr>
        <w:t xml:space="preserve">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Из материалов дела следует, что на момент оформления протокола об отстранении от управления транспортным средством, оформления акта освидетельствования на состояние алкогольного опьянения, протокола о направлении на медицинское освидетельствование, и иных материалов дела, ни у должностных лиц – инспекторов ДПС, ни у лица, привлекаемого к административной ответственности, не имелось замечаний по поводу совершаемых процессуальных действий.</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 xml:space="preserve">Факт управления </w:t>
      </w:r>
      <w:r>
        <w:rPr>
          <w:rFonts w:ascii="Times New Roman" w:eastAsia="Times New Roman" w:hAnsi="Times New Roman" w:cs="Times New Roman"/>
          <w:sz w:val="28"/>
          <w:szCs w:val="28"/>
        </w:rPr>
        <w:t>Прокофьевым Е.В.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транспортным средством подтвержден доказательствами по делу.</w:t>
      </w:r>
    </w:p>
    <w:p>
      <w:pPr>
        <w:spacing w:before="0" w:after="0"/>
        <w:ind w:firstLine="567"/>
        <w:jc w:val="both"/>
        <w:rPr>
          <w:sz w:val="28"/>
          <w:szCs w:val="28"/>
        </w:rPr>
      </w:pPr>
      <w:r>
        <w:rPr>
          <w:rFonts w:ascii="Times New Roman" w:eastAsia="Times New Roman" w:hAnsi="Times New Roman" w:cs="Times New Roman"/>
          <w:sz w:val="28"/>
          <w:szCs w:val="28"/>
        </w:rPr>
        <w:t xml:space="preserve">Невыполнение законного требования сотрудника Госавтоинспекции о прохождении медицинского освидетельствования на состояние опьянения образует объективную сторону правонарушения, предусмотренного </w:t>
      </w:r>
      <w:hyperlink r:id="rId4"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1</w:t>
        </w:r>
      </w:hyperlink>
      <w:r>
        <w:rPr>
          <w:rFonts w:ascii="Times New Roman" w:eastAsia="Times New Roman" w:hAnsi="Times New Roman" w:cs="Times New Roman"/>
          <w:sz w:val="28"/>
          <w:szCs w:val="28"/>
        </w:rPr>
        <w:t xml:space="preserve"> ст. 12.26 КоАП РФ. </w:t>
      </w:r>
    </w:p>
    <w:p>
      <w:pPr>
        <w:spacing w:before="0" w:after="0"/>
        <w:ind w:firstLine="567"/>
        <w:jc w:val="both"/>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ействия </w:t>
      </w:r>
      <w:r>
        <w:rPr>
          <w:rFonts w:ascii="Times New Roman" w:eastAsia="Times New Roman" w:hAnsi="Times New Roman" w:cs="Times New Roman"/>
          <w:sz w:val="28"/>
          <w:szCs w:val="28"/>
        </w:rPr>
        <w:t>Прокофьева Е.В.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квалифицирует по ч. 1 ст. 12.26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sz w:val="28"/>
          <w:szCs w:val="28"/>
        </w:rPr>
        <w:t>,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ind w:firstLine="567"/>
        <w:jc w:val="both"/>
        <w:rPr>
          <w:sz w:val="28"/>
          <w:szCs w:val="28"/>
        </w:rPr>
      </w:pPr>
      <w:r>
        <w:rPr>
          <w:rFonts w:ascii="Times New Roman" w:eastAsia="Times New Roman" w:hAnsi="Times New Roman" w:cs="Times New Roman"/>
          <w:sz w:val="28"/>
          <w:szCs w:val="28"/>
        </w:rPr>
        <w:t>Оснований для прекращения производства по делу не установлено.</w:t>
      </w:r>
    </w:p>
    <w:p>
      <w:pPr>
        <w:spacing w:before="0" w:after="0"/>
        <w:ind w:firstLine="567"/>
        <w:jc w:val="both"/>
        <w:rPr>
          <w:sz w:val="28"/>
          <w:szCs w:val="28"/>
        </w:rPr>
      </w:pPr>
      <w:r>
        <w:rPr>
          <w:rFonts w:ascii="Times New Roman" w:eastAsia="Times New Roman" w:hAnsi="Times New Roman" w:cs="Times New Roman"/>
          <w:sz w:val="28"/>
          <w:szCs w:val="28"/>
        </w:rPr>
        <w:t xml:space="preserve">При назначении наказания судья учитывает характер совершенного административного правонарушения, личность </w:t>
      </w:r>
      <w:r>
        <w:rPr>
          <w:rFonts w:ascii="Times New Roman" w:eastAsia="Times New Roman" w:hAnsi="Times New Roman" w:cs="Times New Roman"/>
          <w:sz w:val="28"/>
          <w:szCs w:val="28"/>
        </w:rPr>
        <w:t>Прокофьева Е.В.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его имущественное положение.</w:t>
      </w:r>
    </w:p>
    <w:p>
      <w:pPr>
        <w:spacing w:before="0" w:after="0"/>
        <w:ind w:firstLine="567"/>
        <w:jc w:val="both"/>
        <w:rPr>
          <w:sz w:val="28"/>
          <w:szCs w:val="28"/>
        </w:rPr>
      </w:pPr>
      <w:r>
        <w:rPr>
          <w:rFonts w:ascii="Times New Roman" w:eastAsia="Times New Roman" w:hAnsi="Times New Roman" w:cs="Times New Roman"/>
          <w:sz w:val="28"/>
          <w:szCs w:val="28"/>
        </w:rPr>
        <w:t>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является признание вины.</w:t>
      </w:r>
    </w:p>
    <w:p>
      <w:pPr>
        <w:spacing w:before="0" w:after="0"/>
        <w:ind w:firstLine="567"/>
        <w:jc w:val="both"/>
        <w:rPr>
          <w:sz w:val="28"/>
          <w:szCs w:val="28"/>
        </w:rPr>
      </w:pPr>
      <w:r>
        <w:rPr>
          <w:rFonts w:ascii="Times New Roman" w:eastAsia="Times New Roman" w:hAnsi="Times New Roman" w:cs="Times New Roman"/>
          <w:sz w:val="28"/>
          <w:szCs w:val="28"/>
        </w:rPr>
        <w:t xml:space="preserve">Обстоятельств, отягчающих административную ответственность в соответствии со ст. 4.3 Кодекса Российской Федерации об административных правонарушениях, мировой судья не находит. </w:t>
      </w:r>
    </w:p>
    <w:p>
      <w:pPr>
        <w:spacing w:before="0" w:after="0"/>
        <w:ind w:firstLine="567"/>
        <w:jc w:val="both"/>
        <w:rPr>
          <w:sz w:val="28"/>
          <w:szCs w:val="28"/>
        </w:rPr>
      </w:pPr>
      <w:r>
        <w:rPr>
          <w:rFonts w:ascii="Times New Roman" w:eastAsia="Times New Roman" w:hAnsi="Times New Roman" w:cs="Times New Roman"/>
          <w:sz w:val="28"/>
          <w:szCs w:val="28"/>
        </w:rPr>
        <w:t xml:space="preserve">С учётом изложенного, 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29.9 ч.1, 29.10 Кодекса Российской Федерации об административных правонарушениях, мировой судья</w:t>
      </w:r>
    </w:p>
    <w:p>
      <w:pPr>
        <w:spacing w:before="0" w:after="0"/>
        <w:rPr>
          <w:sz w:val="8"/>
          <w:szCs w:val="8"/>
        </w:rPr>
      </w:pPr>
    </w:p>
    <w:p>
      <w:pPr>
        <w:widowControl w:val="0"/>
        <w:spacing w:before="0" w:after="0"/>
        <w:jc w:val="center"/>
        <w:rPr>
          <w:sz w:val="28"/>
          <w:szCs w:val="28"/>
        </w:rPr>
      </w:pPr>
      <w:r>
        <w:rPr>
          <w:rFonts w:ascii="Times New Roman" w:eastAsia="Times New Roman" w:hAnsi="Times New Roman" w:cs="Times New Roman"/>
          <w:sz w:val="28"/>
          <w:szCs w:val="28"/>
        </w:rPr>
        <w:t>ПОСТАНОВИЛ:</w:t>
      </w:r>
    </w:p>
    <w:p>
      <w:pPr>
        <w:widowControl w:val="0"/>
        <w:spacing w:before="0" w:after="0"/>
        <w:jc w:val="center"/>
        <w:rPr>
          <w:sz w:val="28"/>
          <w:szCs w:val="2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Прокофьева Евгения Владимировича </w:t>
      </w: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виновным в совершении административного правонарушения, предусмотренного ч.1 ст.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8"/>
          <w:szCs w:val="28"/>
        </w:rPr>
        <w:t xml:space="preserve">45 000 (сорок пять тысяч) </w:t>
      </w:r>
      <w:r>
        <w:rPr>
          <w:rFonts w:ascii="Times New Roman" w:eastAsia="Times New Roman" w:hAnsi="Times New Roman" w:cs="Times New Roman"/>
          <w:sz w:val="28"/>
          <w:szCs w:val="28"/>
        </w:rPr>
        <w:t>рублей с лишением права управления транспортными средствами на срок 1 (один) год и 6 (шесть) месяцев.</w:t>
      </w:r>
    </w:p>
    <w:p>
      <w:pPr>
        <w:spacing w:before="0" w:after="0"/>
        <w:ind w:firstLine="567"/>
        <w:jc w:val="both"/>
        <w:rPr>
          <w:sz w:val="28"/>
          <w:szCs w:val="28"/>
        </w:rPr>
      </w:pPr>
      <w:r>
        <w:rPr>
          <w:rFonts w:ascii="Times New Roman" w:eastAsia="Times New Roman" w:hAnsi="Times New Roman" w:cs="Times New Roman"/>
          <w:sz w:val="28"/>
          <w:szCs w:val="28"/>
        </w:rPr>
        <w:t>Срок лишения права управления транспортными средствами исчислять с момента вступления настоящего постановления в законную силу.</w:t>
      </w:r>
    </w:p>
    <w:p>
      <w:pPr>
        <w:spacing w:before="0" w:after="0"/>
        <w:ind w:firstLine="567"/>
        <w:jc w:val="both"/>
        <w:rPr>
          <w:sz w:val="28"/>
          <w:szCs w:val="28"/>
        </w:rPr>
      </w:pPr>
      <w:r>
        <w:rPr>
          <w:rFonts w:ascii="Times New Roman" w:eastAsia="Times New Roman" w:hAnsi="Times New Roman" w:cs="Times New Roman"/>
          <w:sz w:val="28"/>
          <w:szCs w:val="28"/>
        </w:rPr>
        <w:t xml:space="preserve">Разъяснить,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w:t>
      </w:r>
      <w:r>
        <w:rPr>
          <w:rFonts w:ascii="Times New Roman" w:eastAsia="Times New Roman" w:hAnsi="Times New Roman" w:cs="Times New Roman"/>
          <w:sz w:val="28"/>
          <w:szCs w:val="28"/>
        </w:rPr>
        <w:t xml:space="preserve">должно сдать документы в органы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а в случае утраты указанных документов заявить об этом в указанный орган в тот же срок.</w:t>
      </w:r>
    </w:p>
    <w:p>
      <w:pPr>
        <w:spacing w:before="0" w:after="0"/>
        <w:ind w:firstLine="567"/>
        <w:jc w:val="both"/>
        <w:rPr>
          <w:sz w:val="28"/>
          <w:szCs w:val="28"/>
        </w:rPr>
      </w:pPr>
      <w:r>
        <w:rPr>
          <w:rFonts w:ascii="Times New Roman" w:eastAsia="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8"/>
          <w:szCs w:val="28"/>
        </w:rPr>
      </w:pPr>
      <w:r>
        <w:rPr>
          <w:rFonts w:ascii="Times New Roman" w:eastAsia="Times New Roman" w:hAnsi="Times New Roman" w:cs="Times New Roman"/>
          <w:sz w:val="28"/>
          <w:szCs w:val="28"/>
        </w:rPr>
        <w:t xml:space="preserve">Штраф должен быть уплачен на счет: 03100643000000018700, Получатель УФК по ХМАО-Югре (УМВД России по ХМАО-Югре) </w:t>
      </w:r>
      <w:r>
        <w:rPr>
          <w:rStyle w:val="cat-OrganizationNamegrp-25rplc-80"/>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Ханты-Мансийск//УФК по ХМАО-Югре г. Ханты-Мансийск БИК 007162163 ОКТМО 71874000 ИНН 8601010390 КПП 860101001, Кор./</w:t>
      </w:r>
      <w:r>
        <w:rPr>
          <w:rFonts w:ascii="Times New Roman" w:eastAsia="Times New Roman" w:hAnsi="Times New Roman" w:cs="Times New Roman"/>
          <w:sz w:val="28"/>
          <w:szCs w:val="28"/>
        </w:rPr>
        <w:t>сч</w:t>
      </w:r>
      <w:r>
        <w:rPr>
          <w:rFonts w:ascii="Times New Roman" w:eastAsia="Times New Roman" w:hAnsi="Times New Roman" w:cs="Times New Roman"/>
          <w:sz w:val="28"/>
          <w:szCs w:val="28"/>
        </w:rPr>
        <w:t>. 40102810245370000007 КБК 188 116 0112</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01 0001 140 УИН </w:t>
      </w:r>
      <w:r>
        <w:rPr>
          <w:rFonts w:ascii="Times New Roman" w:eastAsia="Times New Roman" w:hAnsi="Times New Roman" w:cs="Times New Roman"/>
          <w:sz w:val="28"/>
          <w:szCs w:val="28"/>
        </w:rPr>
        <w:t>18810</w:t>
      </w:r>
      <w:r>
        <w:rPr>
          <w:rFonts w:ascii="Times New Roman" w:eastAsia="Times New Roman" w:hAnsi="Times New Roman" w:cs="Times New Roman"/>
          <w:sz w:val="28"/>
          <w:szCs w:val="28"/>
        </w:rPr>
        <w:t>4862</w:t>
      </w:r>
      <w:r>
        <w:rPr>
          <w:rFonts w:ascii="Times New Roman" w:eastAsia="Times New Roman" w:hAnsi="Times New Roman" w:cs="Times New Roman"/>
          <w:sz w:val="28"/>
          <w:szCs w:val="28"/>
        </w:rPr>
        <w:t>6029000</w:t>
      </w:r>
      <w:r>
        <w:rPr>
          <w:rFonts w:ascii="Times New Roman" w:eastAsia="Times New Roman" w:hAnsi="Times New Roman" w:cs="Times New Roman"/>
          <w:sz w:val="28"/>
          <w:szCs w:val="28"/>
        </w:rPr>
        <w:t>2964</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rPr>
          <w:sz w:val="28"/>
          <w:szCs w:val="28"/>
        </w:rPr>
      </w:pPr>
    </w:p>
    <w:p>
      <w:pPr>
        <w:spacing w:before="0" w:after="0"/>
        <w:ind w:firstLine="1276"/>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Агзямова </w:t>
      </w:r>
    </w:p>
    <w:p>
      <w:pPr>
        <w:spacing w:before="0" w:after="0"/>
        <w:rPr>
          <w:sz w:val="26"/>
          <w:szCs w:val="26"/>
        </w:rPr>
      </w:pPr>
    </w:p>
    <w:p>
      <w:pPr>
        <w:spacing w:before="0" w:after="0"/>
        <w:rPr>
          <w:sz w:val="20"/>
          <w:szCs w:val="20"/>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40rplc-7">
    <w:name w:val="cat-ExternalSystemDefined grp-40 rplc-7"/>
    <w:basedOn w:val="DefaultParagraphFont"/>
  </w:style>
  <w:style w:type="character" w:customStyle="1" w:styleId="cat-PassportDatagrp-23rplc-8">
    <w:name w:val="cat-PassportData grp-23 rplc-8"/>
    <w:basedOn w:val="DefaultParagraphFont"/>
  </w:style>
  <w:style w:type="character" w:customStyle="1" w:styleId="cat-UserDefinedgrp-41rplc-9">
    <w:name w:val="cat-UserDefined grp-41 rplc-9"/>
    <w:basedOn w:val="DefaultParagraphFont"/>
  </w:style>
  <w:style w:type="character" w:customStyle="1" w:styleId="cat-UserDefinedgrp-42rplc-12">
    <w:name w:val="cat-UserDefined grp-42 rplc-12"/>
    <w:basedOn w:val="DefaultParagraphFont"/>
  </w:style>
  <w:style w:type="character" w:customStyle="1" w:styleId="cat-PassportDatagrp-24rplc-13">
    <w:name w:val="cat-PassportData grp-24 rplc-13"/>
    <w:basedOn w:val="DefaultParagraphFont"/>
  </w:style>
  <w:style w:type="character" w:customStyle="1" w:styleId="cat-UserDefinedgrp-43rplc-14">
    <w:name w:val="cat-UserDefined grp-43 rplc-14"/>
    <w:basedOn w:val="DefaultParagraphFont"/>
  </w:style>
  <w:style w:type="character" w:customStyle="1" w:styleId="cat-CarNumbergrp-30rplc-19">
    <w:name w:val="cat-CarNumber grp-30 rplc-19"/>
    <w:basedOn w:val="DefaultParagraphFont"/>
  </w:style>
  <w:style w:type="character" w:customStyle="1" w:styleId="cat-UserDefinedgrp-31rplc-29">
    <w:name w:val="cat-UserDefined grp-31 rplc-29"/>
    <w:basedOn w:val="DefaultParagraphFont"/>
  </w:style>
  <w:style w:type="character" w:customStyle="1" w:styleId="cat-CarNumbergrp-30rplc-38">
    <w:name w:val="cat-CarNumber grp-30 rplc-38"/>
    <w:basedOn w:val="DefaultParagraphFont"/>
  </w:style>
  <w:style w:type="character" w:customStyle="1" w:styleId="cat-UserDefinedgrp-44rplc-43">
    <w:name w:val="cat-UserDefined grp-44 rplc-43"/>
    <w:basedOn w:val="DefaultParagraphFont"/>
  </w:style>
  <w:style w:type="character" w:customStyle="1" w:styleId="cat-CarNumbergrp-30rplc-48">
    <w:name w:val="cat-CarNumber grp-30 rplc-48"/>
    <w:basedOn w:val="DefaultParagraphFont"/>
  </w:style>
  <w:style w:type="character" w:customStyle="1" w:styleId="cat-UserDefinedgrp-45rplc-50">
    <w:name w:val="cat-UserDefined grp-45 rplc-50"/>
    <w:basedOn w:val="DefaultParagraphFont"/>
  </w:style>
  <w:style w:type="character" w:customStyle="1" w:styleId="cat-UserDefinedgrp-46rplc-61">
    <w:name w:val="cat-UserDefined grp-46 rplc-61"/>
    <w:basedOn w:val="DefaultParagraphFont"/>
  </w:style>
  <w:style w:type="character" w:customStyle="1" w:styleId="cat-ExternalSystemDefinedgrp-39rplc-71">
    <w:name w:val="cat-ExternalSystemDefined grp-39 rplc-71"/>
    <w:basedOn w:val="DefaultParagraphFont"/>
  </w:style>
  <w:style w:type="character" w:customStyle="1" w:styleId="cat-OrganizationNamegrp-25rplc-80">
    <w:name w:val="cat-OrganizationName grp-25 rplc-80"/>
    <w:basedOn w:val="DefaultParagraphFont"/>
  </w:style>
  <w:style w:type="character" w:customStyle="1" w:styleId="cat-UserDefinedgrp-47rplc-88">
    <w:name w:val="cat-UserDefined grp-47 rplc-88"/>
    <w:basedOn w:val="DefaultParagraphFont"/>
  </w:style>
  <w:style w:type="character" w:customStyle="1" w:styleId="cat-UserDefinedgrp-48rplc-91">
    <w:name w:val="cat-UserDefined grp-48 rplc-9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2601"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